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Calibri" w:hAnsi="Calibri"/>
          <w:b/>
          <w:sz w:val="36"/>
        </w:rPr>
        <w:t>Taganemisavaldus</w:t>
      </w:r>
    </w:p>
    <w:p/>
    <w:p>
      <w:r>
        <w:rPr>
          <w:b/>
        </w:rPr>
        <w:t>Saaja:</w:t>
      </w:r>
    </w:p>
    <w:p>
      <w:r>
        <w:t>Kiddie Luxe / OÜ Ares Grupp</w:t>
      </w:r>
    </w:p>
    <w:p>
      <w:r>
        <w:t>Tartu, Saekoja tn 36a-200</w:t>
      </w:r>
    </w:p>
    <w:p>
      <w:r>
        <w:t>E-post: info@kiddieluxe.ee</w:t>
      </w:r>
    </w:p>
    <w:p/>
    <w:p>
      <w:r>
        <w:t>Käesolevaga teatan, et taganen müügilepingust järgmis(t)e kaup(ade) osas:</w:t>
      </w:r>
    </w:p>
    <w:p/>
    <w:p>
      <w:r>
        <w:rPr>
          <w:b/>
          <w:sz w:val="22"/>
        </w:rPr>
        <w:t xml:space="preserve">Kaup(ad): </w:t>
      </w:r>
      <w:r>
        <w:rPr>
          <w:sz w:val="22"/>
        </w:rPr>
        <w:t>____________________________________</w:t>
      </w:r>
    </w:p>
    <w:p>
      <w:r>
        <w:rPr>
          <w:b/>
          <w:sz w:val="22"/>
        </w:rPr>
        <w:t xml:space="preserve">Tellimuse number: </w:t>
      </w:r>
      <w:r>
        <w:rPr>
          <w:sz w:val="22"/>
        </w:rPr>
        <w:t>____________________________________</w:t>
      </w:r>
    </w:p>
    <w:p>
      <w:r>
        <w:rPr>
          <w:b/>
          <w:sz w:val="22"/>
        </w:rPr>
        <w:t xml:space="preserve">Tellitud: </w:t>
      </w:r>
      <w:r>
        <w:rPr>
          <w:sz w:val="22"/>
        </w:rPr>
        <w:t>____________________________________</w:t>
      </w:r>
    </w:p>
    <w:p>
      <w:r>
        <w:rPr>
          <w:b/>
          <w:sz w:val="22"/>
        </w:rPr>
        <w:t xml:space="preserve">Kätte saadud: </w:t>
      </w:r>
      <w:r>
        <w:rPr>
          <w:sz w:val="22"/>
        </w:rPr>
        <w:t>____________________________________</w:t>
      </w:r>
    </w:p>
    <w:p>
      <w:r>
        <w:rPr>
          <w:b/>
          <w:sz w:val="22"/>
        </w:rPr>
        <w:t xml:space="preserve">Tarbija nimi: </w:t>
      </w:r>
      <w:r>
        <w:rPr>
          <w:sz w:val="22"/>
        </w:rPr>
        <w:t>____________________________________</w:t>
      </w:r>
    </w:p>
    <w:p>
      <w:r>
        <w:rPr>
          <w:b/>
          <w:sz w:val="22"/>
        </w:rPr>
        <w:t xml:space="preserve">Tarbija aadress: </w:t>
      </w:r>
      <w:r>
        <w:rPr>
          <w:sz w:val="22"/>
        </w:rPr>
        <w:t>____________________________________</w:t>
      </w:r>
    </w:p>
    <w:p>
      <w:r>
        <w:rPr>
          <w:b/>
          <w:sz w:val="22"/>
        </w:rPr>
        <w:t xml:space="preserve">Pangakonto (IBAN): </w:t>
      </w:r>
      <w:r>
        <w:rPr>
          <w:sz w:val="22"/>
        </w:rPr>
        <w:t>____________________________________</w:t>
      </w:r>
    </w:p>
    <w:p>
      <w:r>
        <w:rPr>
          <w:b/>
          <w:sz w:val="22"/>
        </w:rPr>
        <w:t xml:space="preserve">Tagastamise põhjus: </w:t>
      </w:r>
      <w:r>
        <w:rPr>
          <w:sz w:val="22"/>
        </w:rPr>
        <w:t>____________________________________</w:t>
      </w:r>
    </w:p>
    <w:p>
      <w:r>
        <w:rPr>
          <w:b/>
          <w:sz w:val="22"/>
        </w:rPr>
        <w:t xml:space="preserve">Allkiri (paberil): </w:t>
      </w:r>
      <w:r>
        <w:rPr>
          <w:sz w:val="22"/>
        </w:rPr>
        <w:t>____________________________________</w:t>
      </w:r>
    </w:p>
    <w:p>
      <w:r>
        <w:rPr>
          <w:b/>
          <w:sz w:val="22"/>
        </w:rPr>
        <w:t xml:space="preserve">Kuupäev: </w:t>
      </w:r>
      <w:r>
        <w:rPr>
          <w:sz w:val="22"/>
        </w:rPr>
        <w:t>____________________________________</w:t>
      </w:r>
    </w:p>
    <w:p/>
    <w:p/>
    <w:p>
      <w:r>
        <w:rPr>
          <w:i/>
          <w:sz w:val="18"/>
        </w:rPr>
        <w:t>Täitke ja saatke aadressile info@kiddieluxe.ee või postiga aadressile Tartu, Saekoja tn 36a-200.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before="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